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6f38" w14:textId="3686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жайылымдарды геоботаникалық зерттеп-қарау негізінде жайылым айналымдарының ұсынылатын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2024 жылғы 18 қыркүйектегі № 229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бойынша жайылымдарды геоботаникалық зерттеп-қарау негізінде жайылым айналымдарының ұсынылатын схемасы,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Байғанин ауданы әкімінің жетекшілік ететін орынбасарына жүктелсін.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Байғанин ауданы бойынша жайылымдарды геоботаникалық зерттеп-қарау негізінде жайылым айналымдарының ұсынылатын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