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845f" w14:textId="3728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Ащы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Ащы ауылдық округінің бюджетіне аудандық бюджеттен берілетін субвенция көлемі 35 355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