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1390" w14:textId="c1c1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Жаңажол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2024 жылғы 27 желтоқсандағы № 233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46 978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29 833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46 978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0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 болып белгіленгені ескерілсін.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Жаңажол ауылдық округінің бюджетіне аудандық бюджеттен берілетін субвенция көлемі 29 784 мың теңге сомасында бекітілсін.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жәнеб 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 № 233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 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 № 233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