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220d" w14:textId="0da2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Жарқамыс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Жарқамыс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субвенция 38 138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