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0d5c" w14:textId="e990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Көлтабан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27 желтоқсандағы № 236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Көлтабан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60 031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51 457мың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78 727мың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-18 696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18 696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18 696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Байғанин аудандық мәслихатының 13.02.2025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 болып белгіленгені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Көлтабан ауылдық округінің бюджетіне аудандық бюджеттен берілетін субвенция көлемі 51 417 мың теңге сомасында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Көлтабан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13.02.2025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Көлтабан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Көлтабан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