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ebef" w14:textId="942e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субвенция 34 649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237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237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 норындайтын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