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f182" w14:textId="899f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Қызылбұлақ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238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Қызылбұлақ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65 930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Қызылбұлақ ауылдық округінің бюджетіне аудандық бюджеттен берілетін субвенция көлемі 58 430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65 930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