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4105" w14:textId="e424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Сартоғай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27 желтоқсандағы № 240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Сартоғай ауылдық округінің бюджетіне аудандық бюджеттен берілетін субвенция көлемі 56 002 мың теңге сомасында бекітілсін.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