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4ef9" w14:textId="8cf4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Ырғыз ауданы бойынша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2024 жылғы 8 сәуірдегі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33-бабындағы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Ырғыз ауданының төтенше жағдайлардың алдын алу және жою жөніндегі аудандық комиссиясының кезектен тыс шұғыл отырысының 2024 жылғы 6 сәуірдегі № 5 хаттамасының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Ырғыз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жылдың 26 наурызынан бастап пайда болған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