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10b8" w14:textId="d1f1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Аманкөл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4 қаңтардағы № 98 шешімі.</w:t>
      </w:r>
    </w:p>
    <w:p>
      <w:pPr>
        <w:spacing w:after="0"/>
        <w:ind w:left="0"/>
        <w:jc w:val="left"/>
      </w:pP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88 648,5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96 448,4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2023 жылғы 25 желтоқсандағы "2024–2026 жылдарға арналған Ырғыз аудандық бюджетін бекіту туралы" №85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Аманкөл ауылдық округ бюджетіне берілетін субвенция 35 256 мың теңге сомасында көзделді.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Аманкөл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113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Аманкөл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49 182,5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төлеуге – 1 205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98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дасалықтық 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98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