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fb7" w14:textId="bbd5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Қызылжар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4 қаңтардағы № 99 шешімі.</w:t>
      </w:r>
    </w:p>
    <w:p>
      <w:pPr>
        <w:spacing w:after="0"/>
        <w:ind w:left="0"/>
        <w:jc w:val="left"/>
      </w:pPr>
    </w:p>
    <w:bookmarkStart w:name="z1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Қызылжар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445 133,4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802,1мың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445 074,3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454 268,2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-1 134,8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аумағындағы жер учаскелері бойынша жеке және заңды тұлғалардан алынатын, елдi мекендер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жерлерiне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орналастырғаны үшін төлемақы.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2023 жылғы 25 желтоқсандағы "2024-2026 жылдарға арналған Ырғыз аудандық бюджетін бекіту туралы"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2024 жылға аудандық бюджеттен Қызылжар ауылдық округ бюджетіне берілетін субвенция 71 897 мың теңге сомасында көзделді.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Қызылжар ауылдық округ бюджетінде аудандық бюджет арқылы республикалық және облыстық бюджеттерден ағымдағы нысаналы трансферттер түсетіні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- Ел бесігі" жобасы шеңберінде ауылдық елді мекендердегі әлеуметтік және инженерлік инфрақұрылым бойынша іс-шараларды іске асыруға - 320 019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Ырғыз аудандық мәслихатының 31.07.2024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Қызылжар ауылдық округ бюджетінде аудандық бюджеттен ағымдағы нысаналы трансферттер түсетіні ескерілсін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мекенді абаттандыруға – 22 270,9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9 700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2 187,4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мәдени демалыс жұмысын қолдауға - 7 000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- Ақтөбе облысы Ырғыз аудандық мәслихатының 07.11.2024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Ырғыз аудандық мәслихатының 25.12.2024 </w:t>
      </w:r>
      <w:r>
        <w:rPr>
          <w:rFonts w:ascii="Times New Roman"/>
          <w:b w:val="false"/>
          <w:i w:val="false"/>
          <w:color w:val="ff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2024 жылғы 4 қаңтардағы № 99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