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a448" w14:textId="b4ca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Құмтоғай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4 қаңтардағы № 100 шешімі.</w:t>
      </w:r>
    </w:p>
    <w:p>
      <w:pPr>
        <w:spacing w:after="0"/>
        <w:ind w:left="0"/>
        <w:jc w:val="left"/>
      </w:pP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Құмтоғай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54 399,6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47 829,6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54 519,8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Ырғыз аудандық мәслихатының 07.11.2024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мәслихаттың 2023 жылғы 25 желтоқсандағы "2024–2026 жылдарға арналған Ырғыз аудандық бюджетін бекіту туралы" №85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аудандық бюджеттен Құмтоғай ауылдық округ бюджетіне берілетін субвенция 30 784 мың теңге сомасында көзделді.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Құмтоғай ауылдық округ бюджетінде аудандық бюджет арқылы республикалық бюджеттен ағымдағы нысаналы трансферттер түсетіні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135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Құмтоғай ауылдық округ бюджетінде аудандық бюджеттен ағымдағы нысаналы трансферттер түсетіні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мекенді абаттандыруға – 16 148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– 763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Ырғыз аудандық мәслихатының 12.06.2024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"4"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 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Құмтоғай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07.11.2024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54 399,6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47 829,6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2024 жылғы 4 қаңтардағы № 100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Құмтоғай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2024 жылғы 4 қаңтардағы № 100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Құмтоғай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