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bec" w14:textId="7de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Тәуіп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102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"2024–2026 жылдарға арналған Ырғыз аудандық бюджетін бекіту туралы"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Тәуіп ауылдық округ бюджетіне берілетін субвенция 28 041 мың теңге сомасында көзделді.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Тәуіп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