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6d65" w14:textId="6fc6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25 желтоқсандағы № 85 "2024-2026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8 сәуірдегі № 123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"2024-2026 жылдарға арналған Ырғыз аудандық бюджетін бекіту туралы" 2023 жылғы 25 желтоқсандағы (нормативтік құқықтық актілердің мемлекеттік тіркеу тізілімінде № 191234 болып тіркелген)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4 287 876,9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648 735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3 625 640,9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5 305 372,7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34 806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-1 052 301,8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1 052 301,8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1 017 495,8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59 366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22 289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364 476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147 609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252 906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– 25 430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6 736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құрылысына - 29 568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объектілерін дамытуға - 3 920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газ жүйелерін пайдалануды ұйымдастыруға - 9 746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аудандық бюджет арқылы республикалық және облыстық бюджеттерден ауылдық округтер бюджетіне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- 364 476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775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183 506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22 017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11 760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2 187,4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 1 446,2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8 сәуірдегі 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25 желтоқсандағы № 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71 666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сәулет, құрылыс,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-1 052 301,8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1 052 301,8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1 017 495,8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1 017 495,8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1 017 495,8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