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06b3" w14:textId="90f0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қаңтардағы № 98 "2024-2026 жылдарға арналған Аманкөл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126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98 "2024-2026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112 454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112 722,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268,8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9 сәуірдегі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