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2333" w14:textId="ef8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99 "2024-2026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99 "2024-2026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494 486,4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487 229,4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495 621,2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Қызылжар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мекенді абаттандыруға – 34 097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20 417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2187,4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487 229,4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