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7416" w14:textId="c4d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102 "2024-2026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9 сәуірдегі № 130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102 "2024- 2026 жылдарға арналған Тәуіп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31 998,6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120,6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5-тармақпен толықтырылсын: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9 сәуірдегі № 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