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5dc1" w14:textId="42b5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қаңтардағы № 98 "2024-2026 жылдарға арналған Аманкөл ауылдық округ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12 маусымдағы № 142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97 "2024-2026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95 379,5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86 643,5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95 648,4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Аманкөл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49 182,5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2 092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"12"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