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93364" w14:textId="4993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2023 жылғы 25 желтоқсандағы № 85 "2024-2026 жылдарға арналған Ырғыз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2024 жылғы 23 шілдедегі № 147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"2024-2026 жылдарға арналған Ырғыз аудандық бюджетін бекіту туралы" 2023 жылғы 25 желтоқсандағы №85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Ырғыз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4 839 753,5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928 735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10 890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3 897 503,5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6 140 544,2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–34 806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60 918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-1 335 396,7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1 335 396,7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60 918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26 112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1 166 268,7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 жылға арналған аудандық бюджетте облыстық бюджет арқылы республикалық бюджеттен және Қазақстан Республикасының Ұлттық қорынан берілетін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халықтың әлеуметтік осал топтары үшін коммуналдық тұрғын үй қорынан тұрғын үй сатып алуға – 39 160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9 312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2 804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503 467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286 143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505 133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 жылға арналған аудандық бюджетте облыстық бюджеттен ағымдағы нысаналы және нысаналы даму трансферттері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 төлеуге – 59 366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29 110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– 320 019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инженерлік-коммуникациялық инфрақұрылымды дамытуға және (немесе) жайластыруға – 147 609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323 648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елді мекендердегі сумен жабдықтау және су бұру жүйелерін дамытуға – 25 430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инфрақұрылымдарды дамытуға – 6 736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желілерінің құрылысына - 29 568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объектілерін дамытуға - 3 920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коммуналдық меншігіндегі газ жүйелерін пайдалануды ұйымдастыруға - 9 746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өмірлік қиын жағдай туындаған кезде мұқтаж азаматтарға әлеуметтік көмекке - 122 370,6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іс-шараларға – 86 145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2024 жылға арналған аудандық бюджет арқылы республикалық және облыстық бюджеттерден ауылдық округтер бюджетіне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мекендердегі әлеуметтік және инженерлік инфрақұрылым бойынша іс-шараларды іске асыруға - 320 019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775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ауылдық округтер бюджеттеріне ағымдағы нысаналы трансферттер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130 609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көшелерін жарықтандыруға – 15 552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органның күрделі шығындарына – 13 360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сумен жабдықтауды ұйымдастыруға – 19 850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орташа жөндеуде жұмыстары мен материалдардың сапасына сараптама жүргізуге – 2187,4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 белгілерін орнатуға – 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төлеуге - 1046,7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аудан әкімдігі қаулысы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 жылға арналған Ырғыз ауданының жергілікті атқарушы органының резерві сомасы 270 936 мың теңге болып бекітілсін.".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жылғы"23"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147шешіміне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жылғы"25"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Ырғыз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4 839 753,5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3 897 503,5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3 885 091,6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3 885 091,6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6 140 544,2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63 666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шаруалышығы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192 482,3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534 472,4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928 559,5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877 009,2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субъектілерін мемлекеттік қолдау шаралары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26 112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-1 335 596,7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1 335 596,7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195 440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1 166 268,7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1 166 268,7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