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9582" w14:textId="1d99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2024 жылғы 4 қаңтардағы № 97 "2024-2026 жылдарға арналған Ырғыз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2024 жылғы 31 шілдедегі № 150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2024 жылғы 4 қаңтардағы № 97 "2024-2026 жылдарға арналған Ырғыз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Ырғыз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153 850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15 927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93 513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164 414,3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-10564,3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10 564,3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10 564,3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Ырғыз ауылдық округ бюджетінде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мекенді абаттандыруға – 36 785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 белгілерін орнатуға – 845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 "31" шілде №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"4"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 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10 564,3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10 564 ,3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10 564,3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