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a8b8" w14:textId="b7da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2024 жылғы 4 қаңтардағы № 101 "2024-2026 жылдарға арналған Нұра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2024 жылғы 31 шілдедегі № 152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2024 жылғы 4 қаңтардағы № 101 "2024- 2026 жылдарға арналған Нұра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Нұра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58 874,7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53 864,7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71 320,6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-12 445,9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12 445,9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12 445,9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Нұра ауылдық округ бюджетінде аудандық бюджет арқылы республикалық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Нұра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19 850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– 1 600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төлеуге – 1 046,7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– 1 600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"31"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"4"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 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Нұра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53 864,7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12 445,9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12 445,9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