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be62c" w14:textId="0cbe6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2023 жылғы 25 желтоқсандағы № 85 "2024-2026 жылдарға арналған Ырғыз аудандық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аудандық мәслихатының 2024 жылғы 13 желтоқсандағы № 175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Ырғыз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"2024-2026 жылдарға арналған Ырғыз аудандық бюджетін бекіту туралы" 2023 жылғы 25 желтоқсандағы № 85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Ырғыз аудандық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2024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4 904 081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903 439,1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10 877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2 625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3 987 139,9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6 070 349,7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32 149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58 261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26 112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-1 198 417,7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1 198 417,7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58 261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26 112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1 166 268,7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2024 жылға арналған аудандық бюджетте облыстық бюджет арқылы республикалық бюджеттен және Қазақстан Республикасының Ұлттық қорынан берілетін ағымдағы нысаналы және нысаналы даму трансферттері түсетіні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Республикасында мүгедектігі бар адамдардың құқықтарын қамтамасыз етуге және өмір сүру сапасын жақсартуға – 5 500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 – 2 804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инженерлік-коммуникациялық инфрақұрылымды дамытуға және (немесе) жайластыруға – 503 467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"Ауыл-Ел бесігі" жобасы шеңберінде ауылдық елді мекендердегі әлеуметтік және инженерлік инфрақұрылымдарды дамытуға – 267 726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инфрақұрылымын дамытуға – 812 822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трансферттерінің сомасын бөлу аудан әкімдігі қаулысы негізінде айқындалады..";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2024 жылға арналған аудандық бюджетте облыстық бюджеттен ағымдағы нысаналы және нысаналы даму трансферттері түсетіні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атаулы әлеуметтік көмек төлеуге – 18 288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Республикасында мүгедектігі бар адамдардың құқықтарын қамтамасыз етуге және өмір сүру сапасын жақсартуға – 28 732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"Ауыл-Ел бесігі" жобасы шеңберінде ауылдық елді мекендердегі әлеуметтік және инженерлік инфрақұрылым бойынша іс-шараларды іске асыруға – 320 019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инженерлік-коммуникациялық инфрақұрылымды дамытуға және (немесе) жайластыруға – 133 186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инфрақұрылымын дамытуға – 323 648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елді мекендердегі сумен жабдықтау және су бұру жүйелерін дамытуға – 22 887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байланыс желілерінің құрылысына – 26 612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объектілерін дамытуға – 33 556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ауданның коммуналдық меншігіндегі газ жүйелерін пайдалануды ұйымдастыруға - 9 455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өмірлік қиын жағдай туындаған кезде мұқтаж азаматтарға әлеуметтік көмекке - 37 429,6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іс-шараларға – 84 285,4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трансферттерінің сомасын бөлу аудан әкімдігі қаулысы негізінде айқындалады.";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2024 жылға арналған Ырғыз ауданының жергілікті атқарушы органының резерві сомасы 266 344,8 мың теңге болып бекітілсін.".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жылғы" 13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жылғы"25"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85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Ырғыз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4 904 081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903 439,1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330 527,1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330 527,1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3 987 139,9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3 974 728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3 974 728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6 070 349,7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969 224,8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272 145,8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52 371,6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53 950,5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615 627,2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578 082,2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267 268,4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254 810,4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254 810,4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199 637,4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235 437,9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169 423,6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169 423,6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879 708,2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677 670,7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677 670,7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41 017,7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195 433,5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195 433,5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537 357,7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190 397,4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152 127,4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151 822,4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129 638,5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84 158,5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55 531,8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манызы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48 139,9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48 139,9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(облыстықмаңызы бар қаланың) сәулет, құрылыс, тұрғынүй-коммуналдықшаруашылығы, жолаушыларкөлігіжәне автомобиль жолдарыбөлімі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48 139,9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48 139,9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1 211 067,2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1 211 067,2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1 211 067,2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1 184 201,1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564 476,8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(облыстықмаңызы бар қаланың) сәулет, құрылыс, тұрғынүй-коммуналдықшаруашылығы, жолаушыларкөлігіжәне автомобиль жолдарыбөлімі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субъектілерін мемлекеттік қолдау шаралары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534 070,8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266 344,8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266 344,8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(облыстықмаңызы бар қаланың) сәулет, құрылыс, тұрғынүй-коммуналдықшаруашылығы, жолаушыларкөлігіжәне автомобиль жолдарыбөлімі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1 257 038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1 257 038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58 261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26 112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26 112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-1 198 417,7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1 198 417,7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58 261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26112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1 166 268,7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1 166 268,7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1 166 268,7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