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9799" w14:textId="d6e9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2024 жылғы 4 қаңтардағы № 99 "2024-2026 жылдарға арналған Қызылжар ауылдық округ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25 желтоқсандағы № 186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2024 жылғы 4 қаңтардағы № 99 "2024-2026 жылдарға арналған Қызылжар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 25 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|№ 186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"4"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445 074,3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