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050c" w14:textId="6830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Ырғыз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204 610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Ырғыз ауылдық округ бюджетіне берілетін субвенция 52 102 мың теңге сомасында көзделді.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Ырғыз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- 142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Ырғыз ауылдық округ бюджетінде аудандық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- 66 299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жолдарын орташа жөндеуге – 27 556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