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ff24" w14:textId="6d7f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Қызылжар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193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160 765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163 407,6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-2 642,6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2024 жылғы "25" желтоқсандағы "2025-2027 жылдарға арналған Ырғыз аудандық бюджетін бекіту туралы" шешіміне сәйкес 2025 жылға аудандық бюджеттен Қызылжар ауылдық округ бюджетіне берілетін субвенция 71 912 мың теңге сомасында көзделді.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Қызылжар ауылдық округ бюджетінде аудандық бюджет арқылы республикалық бюджетен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234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Қызылжар ауылдық округ бюджетінде аудандық бюджеттен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- 80 074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