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327f" w14:textId="aec3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Құмтоғай ауылдық округ бюджетін бекіту туралы</w:t>
      </w:r>
    </w:p>
    <w:p>
      <w:pPr>
        <w:spacing w:after="0"/>
        <w:ind w:left="0"/>
        <w:jc w:val="both"/>
      </w:pPr>
      <w:r>
        <w:rPr>
          <w:rFonts w:ascii="Times New Roman"/>
          <w:b w:val="false"/>
          <w:i w:val="false"/>
          <w:color w:val="000000"/>
          <w:sz w:val="28"/>
        </w:rPr>
        <w:t>Ақтөбе облысы Ырғыз аудандық мәслихатының 2024 жылғы 26 желтоқсандағы № 194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Ырғыз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Құмтоғай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p>
      <w:pPr>
        <w:spacing w:after="0"/>
        <w:ind w:left="0"/>
        <w:jc w:val="both"/>
      </w:pPr>
      <w:r>
        <w:rPr>
          <w:rFonts w:ascii="Times New Roman"/>
          <w:b w:val="false"/>
          <w:i w:val="false"/>
          <w:color w:val="000000"/>
          <w:sz w:val="28"/>
        </w:rPr>
        <w:t>
      1) кірістер – 64 824 мың теңге, оның ішінде:</w:t>
      </w:r>
    </w:p>
    <w:p>
      <w:pPr>
        <w:spacing w:after="0"/>
        <w:ind w:left="0"/>
        <w:jc w:val="both"/>
      </w:pPr>
      <w:r>
        <w:rPr>
          <w:rFonts w:ascii="Times New Roman"/>
          <w:b w:val="false"/>
          <w:i w:val="false"/>
          <w:color w:val="000000"/>
          <w:sz w:val="28"/>
        </w:rPr>
        <w:t>
      салықтық түсімдер – 7 146 мың теңге;</w:t>
      </w:r>
    </w:p>
    <w:p>
      <w:pPr>
        <w:spacing w:after="0"/>
        <w:ind w:left="0"/>
        <w:jc w:val="both"/>
      </w:pPr>
      <w:r>
        <w:rPr>
          <w:rFonts w:ascii="Times New Roman"/>
          <w:b w:val="false"/>
          <w:i w:val="false"/>
          <w:color w:val="000000"/>
          <w:sz w:val="28"/>
        </w:rPr>
        <w:t>
      салықтық емес түсімдер – 10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57 668 мың теңге;</w:t>
      </w:r>
    </w:p>
    <w:p>
      <w:pPr>
        <w:spacing w:after="0"/>
        <w:ind w:left="0"/>
        <w:jc w:val="both"/>
      </w:pPr>
      <w:r>
        <w:rPr>
          <w:rFonts w:ascii="Times New Roman"/>
          <w:b w:val="false"/>
          <w:i w:val="false"/>
          <w:color w:val="000000"/>
          <w:sz w:val="28"/>
        </w:rPr>
        <w:t>
      2) шығындар – 64 824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bookmarkStart w:name="z4" w:id="0"/>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0"/>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 көлік құралдары салығы;</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бекітіп берілген мемлекеттік мүлікті сатудан түсетін ақша;</w:t>
      </w:r>
    </w:p>
    <w:p>
      <w:pPr>
        <w:spacing w:after="0"/>
        <w:ind w:left="0"/>
        <w:jc w:val="both"/>
      </w:pPr>
      <w:r>
        <w:rPr>
          <w:rFonts w:ascii="Times New Roman"/>
          <w:b w:val="false"/>
          <w:i w:val="false"/>
          <w:color w:val="000000"/>
          <w:sz w:val="28"/>
        </w:rPr>
        <w:t>
      ауыл шаруашылығы мақсатындағы жер учаскелерін сатудан түсетін түсімдерді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Start w:name="z5" w:id="1"/>
    <w:p>
      <w:pPr>
        <w:spacing w:after="0"/>
        <w:ind w:left="0"/>
        <w:jc w:val="both"/>
      </w:pPr>
      <w:r>
        <w:rPr>
          <w:rFonts w:ascii="Times New Roman"/>
          <w:b w:val="false"/>
          <w:i w:val="false"/>
          <w:color w:val="000000"/>
          <w:sz w:val="28"/>
        </w:rPr>
        <w:t>
      3. Аудандық мәслихаттың 2024 жылғы "25" желтоқсандағы "2025–2027 жылдарға арналған Ырғыз аудандық бюджетін бекіту туралы" шешіміне сәйкес 2025 жылға аудандық бюджеттен Құмтоғай ауылдық округ бюджетіне берілетін субвенция 33 173 мың теңге сомасында көзделді.</w:t>
      </w:r>
    </w:p>
    <w:bookmarkEnd w:id="1"/>
    <w:bookmarkStart w:name="z6" w:id="2"/>
    <w:p>
      <w:pPr>
        <w:spacing w:after="0"/>
        <w:ind w:left="0"/>
        <w:jc w:val="both"/>
      </w:pPr>
      <w:r>
        <w:rPr>
          <w:rFonts w:ascii="Times New Roman"/>
          <w:b w:val="false"/>
          <w:i w:val="false"/>
          <w:color w:val="000000"/>
          <w:sz w:val="28"/>
        </w:rPr>
        <w:t>
      4. 2025 жылға арналған Құмтоғай ауылдық округ бюджетінде аудандық бюджет арқылы республикалық бюджеттен ағымдағы нысаналы трансферттер түсетіні ескерілсін:</w:t>
      </w:r>
    </w:p>
    <w:bookmarkEnd w:id="2"/>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арттыруға–133 мың теңге.</w:t>
      </w:r>
    </w:p>
    <w:p>
      <w:pPr>
        <w:spacing w:after="0"/>
        <w:ind w:left="0"/>
        <w:jc w:val="both"/>
      </w:pPr>
      <w:r>
        <w:rPr>
          <w:rFonts w:ascii="Times New Roman"/>
          <w:b w:val="false"/>
          <w:i w:val="false"/>
          <w:color w:val="000000"/>
          <w:sz w:val="28"/>
        </w:rPr>
        <w:t>
      Аталған трансферттерінің сомасын бөлу ауылдық округ әкімінің шешімі негізінде айқындалады.</w:t>
      </w:r>
    </w:p>
    <w:bookmarkStart w:name="z7" w:id="3"/>
    <w:p>
      <w:pPr>
        <w:spacing w:after="0"/>
        <w:ind w:left="0"/>
        <w:jc w:val="both"/>
      </w:pPr>
      <w:r>
        <w:rPr>
          <w:rFonts w:ascii="Times New Roman"/>
          <w:b w:val="false"/>
          <w:i w:val="false"/>
          <w:color w:val="000000"/>
          <w:sz w:val="28"/>
        </w:rPr>
        <w:t>
      5. 2025 жылға арналған Құмтоғай ауылдық округ бюджетінде аудандық бюджеттен ағымдағы нысаналы трансферттер түсетіні ескерілсін:</w:t>
      </w:r>
    </w:p>
    <w:bookmarkEnd w:id="3"/>
    <w:p>
      <w:pPr>
        <w:spacing w:after="0"/>
        <w:ind w:left="0"/>
        <w:jc w:val="both"/>
      </w:pPr>
      <w:r>
        <w:rPr>
          <w:rFonts w:ascii="Times New Roman"/>
          <w:b w:val="false"/>
          <w:i w:val="false"/>
          <w:color w:val="000000"/>
          <w:sz w:val="28"/>
        </w:rPr>
        <w:t>
      елді мекендерді абаттандыруға 24 202 мың теңге;</w:t>
      </w:r>
    </w:p>
    <w:p>
      <w:pPr>
        <w:spacing w:after="0"/>
        <w:ind w:left="0"/>
        <w:jc w:val="both"/>
      </w:pPr>
      <w:r>
        <w:rPr>
          <w:rFonts w:ascii="Times New Roman"/>
          <w:b w:val="false"/>
          <w:i w:val="false"/>
          <w:color w:val="000000"/>
          <w:sz w:val="28"/>
        </w:rPr>
        <w:t>
      мемлекеттік органның күрделі шығыстарына – 160 мың теңге.</w:t>
      </w:r>
    </w:p>
    <w:p>
      <w:pPr>
        <w:spacing w:after="0"/>
        <w:ind w:left="0"/>
        <w:jc w:val="both"/>
      </w:pPr>
      <w:r>
        <w:rPr>
          <w:rFonts w:ascii="Times New Roman"/>
          <w:b w:val="false"/>
          <w:i w:val="false"/>
          <w:color w:val="000000"/>
          <w:sz w:val="28"/>
        </w:rPr>
        <w:t>
      Аталған трансферттерінің сомасын бөлу ауылдық округ әкімінің шешімі негізінде айқындалады.</w:t>
      </w:r>
    </w:p>
    <w:bookmarkStart w:name="z8" w:id="4"/>
    <w:p>
      <w:pPr>
        <w:spacing w:after="0"/>
        <w:ind w:left="0"/>
        <w:jc w:val="both"/>
      </w:pPr>
      <w:r>
        <w:rPr>
          <w:rFonts w:ascii="Times New Roman"/>
          <w:b w:val="false"/>
          <w:i w:val="false"/>
          <w:color w:val="000000"/>
          <w:sz w:val="28"/>
        </w:rPr>
        <w:t>
      6. Осы шешім 2025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2024 </w:t>
            </w:r>
            <w:r>
              <w:br/>
            </w:r>
            <w:r>
              <w:rPr>
                <w:rFonts w:ascii="Times New Roman"/>
                <w:b w:val="false"/>
                <w:i w:val="false"/>
                <w:color w:val="000000"/>
                <w:sz w:val="20"/>
              </w:rPr>
              <w:t xml:space="preserve">жылғы "26"желтоқсандағы </w:t>
            </w:r>
            <w:r>
              <w:br/>
            </w:r>
            <w:r>
              <w:rPr>
                <w:rFonts w:ascii="Times New Roman"/>
                <w:b w:val="false"/>
                <w:i w:val="false"/>
                <w:color w:val="000000"/>
                <w:sz w:val="20"/>
              </w:rPr>
              <w:t>№ 194 шешіміне 1-қосымша</w:t>
            </w:r>
          </w:p>
        </w:tc>
      </w:tr>
    </w:tbl>
    <w:p>
      <w:pPr>
        <w:spacing w:after="0"/>
        <w:ind w:left="0"/>
        <w:jc w:val="left"/>
      </w:pPr>
      <w:r>
        <w:rPr>
          <w:rFonts w:ascii="Times New Roman"/>
          <w:b/>
          <w:i w:val="false"/>
          <w:color w:val="000000"/>
        </w:rPr>
        <w:t xml:space="preserve"> 2025 жылға арналған Құмтоғай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2024 </w:t>
            </w:r>
            <w:r>
              <w:br/>
            </w:r>
            <w:r>
              <w:rPr>
                <w:rFonts w:ascii="Times New Roman"/>
                <w:b w:val="false"/>
                <w:i w:val="false"/>
                <w:color w:val="000000"/>
                <w:sz w:val="20"/>
              </w:rPr>
              <w:t xml:space="preserve">жылғы "26" желтоқсандағы </w:t>
            </w:r>
            <w:r>
              <w:br/>
            </w:r>
            <w:r>
              <w:rPr>
                <w:rFonts w:ascii="Times New Roman"/>
                <w:b w:val="false"/>
                <w:i w:val="false"/>
                <w:color w:val="000000"/>
                <w:sz w:val="20"/>
              </w:rPr>
              <w:t>№ 194 шешіміне 2-қосымша</w:t>
            </w:r>
          </w:p>
        </w:tc>
      </w:tr>
    </w:tbl>
    <w:p>
      <w:pPr>
        <w:spacing w:after="0"/>
        <w:ind w:left="0"/>
        <w:jc w:val="left"/>
      </w:pPr>
      <w:r>
        <w:rPr>
          <w:rFonts w:ascii="Times New Roman"/>
          <w:b/>
          <w:i w:val="false"/>
          <w:color w:val="000000"/>
        </w:rPr>
        <w:t xml:space="preserve"> 2026 жылға арналған Құмтоғай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2024 </w:t>
            </w:r>
            <w:r>
              <w:br/>
            </w:r>
            <w:r>
              <w:rPr>
                <w:rFonts w:ascii="Times New Roman"/>
                <w:b w:val="false"/>
                <w:i w:val="false"/>
                <w:color w:val="000000"/>
                <w:sz w:val="20"/>
              </w:rPr>
              <w:t xml:space="preserve">жылғы "26" желтоқсандағы </w:t>
            </w:r>
            <w:r>
              <w:br/>
            </w:r>
            <w:r>
              <w:rPr>
                <w:rFonts w:ascii="Times New Roman"/>
                <w:b w:val="false"/>
                <w:i w:val="false"/>
                <w:color w:val="000000"/>
                <w:sz w:val="20"/>
              </w:rPr>
              <w:t>№ 194 шешіміне 3-қосымша</w:t>
            </w:r>
          </w:p>
        </w:tc>
      </w:tr>
    </w:tbl>
    <w:p>
      <w:pPr>
        <w:spacing w:after="0"/>
        <w:ind w:left="0"/>
        <w:jc w:val="left"/>
      </w:pPr>
      <w:r>
        <w:rPr>
          <w:rFonts w:ascii="Times New Roman"/>
          <w:b/>
          <w:i w:val="false"/>
          <w:color w:val="000000"/>
        </w:rPr>
        <w:t xml:space="preserve"> 2027 жылға арналған Құмтоғай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