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e4a1" w14:textId="fd8e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Нұра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2024 жылғы "25" желтоқсандағы "2025-2027 жылдарға арналған Ырғыз аудандық бюджетін бекіту туралы" шешіміне сәйкес 2025 жылға аудандық бюджеттен Нұра ауылдық округ бюджетіне берілетін субвенция 34 931 мың теңге сомасында көзделді.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Нұра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Нұра ауылдық округ бюджетінде аудандық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- 17 400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 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 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