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5414b" w14:textId="ea5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2023 жылғы 29 желтоқсандағы № 121 "2024-2026 жылдарға арналған Қос Естек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11 сәуірдегі № 155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Қос Естек ауылдық округі бюджетін бекіту туралы" 2023 жылғы 29 желтоқсандағы № 121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Қос Естек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73340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78873,4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5533,4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5533,4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округінің бюджетте аудандық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жолдарының жұмыс істеуін қамтамасыз ету."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сомаларын бөлу ауылдық округінің әкімінің шешімі негізінде айқындалады.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2024 жылғы 11 сәуірдегі № 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2023 жылғы 29 желтоқсандағы № 121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 Естек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Салыктық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47 111,4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-5 533,4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