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e2e" w14:textId="e474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122 "2024-2026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Степной ауылдық округі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47591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2922,6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округінің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