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79e5" w14:textId="8837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116 "2024-2026 жылдарға арналған Ащылысай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26 маусымдағы № 180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Ащылысай ауылдық округі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- 94876,4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87448,4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98036,9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-3160,5"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- 3160,5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3160,5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 сумен жабдықтауды;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қалаларда, ауылдарда, кенттерде, ауылдық округтерде автомобиль жолдарын күрделі және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мекендердің санитариясын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Ащылысай ауылдық округ әкімінің аппаратының шешімі негізінде айқындалады.".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 сомасын бөлу Ащылысай ауылдық округі әкімі аппаратының шешімі негізінде айқындалады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180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