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e3e4" w14:textId="7c9e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2023 жылғы 29 желтоқсандағы № 118 "2024-2026 жылдарға арналған Велихов ауылдық округ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26 маусымдағы № 182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"2024-2026 жылдарға арналған Велихов ауылдық округ бюджетін бекіту туралы" 2023 жылғы 29 желтоқсандағы № 118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Велихов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40 755,0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33 678,0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44 287,3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 беру - 0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-3532,3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(профицитiн пайдалану) – 3532,3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3532,3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Велихов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33678,0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Каржыактивтерiменжасалатыноперацияларбойынша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Қаржылықактивтерсатыпалу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(профицитiнпайдалану)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