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a158" w14:textId="4f2a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119 "2024-2026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Желтау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Желтау ауылдық округі бюджеті атқарылуға қабылдансын, оның ішінде 2024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- 116178,0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- 94776,0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- 121718,6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- -5540,6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- 5540,6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- 5540,6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жұмыстарын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бөлу ауылдық округінің әкімі аппаратының шешімі негізінде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183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