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d075" w14:textId="d53d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120 "2024-2026 жылдарға арналған Кемпірсай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26 маусымдағы № 184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Кемпірсай ауылдық округінің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52 284,0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- 549,0мың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238,8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"4 - 1. 2024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184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желтоқсандағыдағы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Кемпірсай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