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60e2" w14:textId="c8f6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2023 жылғы 29 желтоқсандағы № 121 "2024-2026 жылдарға арналған Қос Естек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Қос Естек ауылдық округі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 Естек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76024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81557,4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5533,4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5533,4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