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54c0" w14:textId="ad65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122 "2024-2026 жылдарға арналған Степной ауылдық округі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26 маусымдағы № 186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Степной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46887,8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40654,8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-2922,6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2922,6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2922,6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186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