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3abe" w14:textId="3383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"2024-2026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Әлімбет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75965,5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5182,8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5182,8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Әлімбет ауылдық округ әкімінің аппаратының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