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0f2c" w14:textId="171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Қос Естек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80435,2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69130,2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5533,4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округінің бюджетте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қамтамасызету.".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