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86c8" w14:textId="6e68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118 "2024-2026 жылдарға арналған Велихов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7 қазандағы № 229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Велихов ауылдық округ бюджетін бекіту туралы" 2023 жылғы 29 желтоқсандағы № 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Велихов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41 536,6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34 459,6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45 068,9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3 532,3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3 532,3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қазандағы № 229 шешімне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Велихов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