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00b1" w14:textId="6e70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119 "2024-2026 жылдарға арналған Желтау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7 қазандағы № 230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Желтау ауылдық округ бюджетін бекіту туралы" 2023 жылғы 29 желтоқсандағы № 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"2024-2026 жылдарға арналған Желтау ауылдық округі бюджеті атқарылуға қабылдансын, оның ішінде 2024 жылға арналған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көлемдер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- 126704,1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- 30358,0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- 92900,1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- 132244,7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-5540,6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- 5540,6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- 5540,6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ауылдық округ бюджетінде аудандық бюджеттен ағымдағы нысаналы трансферттер түсімі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мекендердiң санитариясын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 жұмыстарын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 кенттерде, ауылдық округтерде автомобиль жолдарын күрделі және орташа жөндеу.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ауылдық округінің әкімі аппаратының шешімі негізінде жүзеге асырылады.".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қазандағы № 230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