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33c9" w14:textId="0c73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маслихатының 2024 жылғы 11 сәуірдегі № 157 "2024-2026 жылдарға арналған Ш. Қалдаяқов ауылы бюджетін бекіту туралы" шешіміне өзгерістер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7 қазандағы № 234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Ш. Қалдаяқов ауылы бюджетін бекіту туралы" 2024 жылғы 11 сәуірдегі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Ш.Қалдаяқов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- 41 306,8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- 35836,8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- 41 306,8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- 0 мың теңге."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округінің бюджетінде жергілікті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 әкімі аппаратының шешімі негізінде жүзеге асырылады.".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қазандағы № 233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сәуірдегі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Ш.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