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249d" w14:textId="f392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20 желтоқсандағы № 97 "2024-2026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2024 жылғы 19 қарашадағы № 237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"2024-2026 жылдарға арналған Қарғалы аудандық бюджетін бекіту туралы" 2023 жылғы 20 желтоқсандағы № 97 (Нормативтік құқықтық актілерді мемлекеттік тіркеу Тізілімінде № 191431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4 997 615 мың теңге, оның ішінде:</w:t>
      </w:r>
    </w:p>
    <w:p>
      <w:pPr>
        <w:spacing w:after="0"/>
        <w:ind w:left="0"/>
        <w:jc w:val="both"/>
      </w:pPr>
      <w:r>
        <w:rPr>
          <w:rFonts w:ascii="Times New Roman"/>
          <w:b w:val="false"/>
          <w:i w:val="false"/>
          <w:color w:val="000000"/>
          <w:sz w:val="28"/>
        </w:rPr>
        <w:t>
      салықтық түсімдер – 1 134 130 мың теңге;</w:t>
      </w:r>
    </w:p>
    <w:p>
      <w:pPr>
        <w:spacing w:after="0"/>
        <w:ind w:left="0"/>
        <w:jc w:val="both"/>
      </w:pPr>
      <w:r>
        <w:rPr>
          <w:rFonts w:ascii="Times New Roman"/>
          <w:b w:val="false"/>
          <w:i w:val="false"/>
          <w:color w:val="000000"/>
          <w:sz w:val="28"/>
        </w:rPr>
        <w:t>
      салықтық емес түсімдер – 20 159 мың теңге;</w:t>
      </w:r>
    </w:p>
    <w:p>
      <w:pPr>
        <w:spacing w:after="0"/>
        <w:ind w:left="0"/>
        <w:jc w:val="both"/>
      </w:pPr>
      <w:r>
        <w:rPr>
          <w:rFonts w:ascii="Times New Roman"/>
          <w:b w:val="false"/>
          <w:i w:val="false"/>
          <w:color w:val="000000"/>
          <w:sz w:val="28"/>
        </w:rPr>
        <w:t>
      негізгі капиталды сатудан түсетін түсімдер – 10 227 мың теңге;</w:t>
      </w:r>
    </w:p>
    <w:p>
      <w:pPr>
        <w:spacing w:after="0"/>
        <w:ind w:left="0"/>
        <w:jc w:val="both"/>
      </w:pPr>
      <w:r>
        <w:rPr>
          <w:rFonts w:ascii="Times New Roman"/>
          <w:b w:val="false"/>
          <w:i w:val="false"/>
          <w:color w:val="000000"/>
          <w:sz w:val="28"/>
        </w:rPr>
        <w:t>
      трансферттер түсімі – 3 833 099 мың теңге;</w:t>
      </w:r>
    </w:p>
    <w:p>
      <w:pPr>
        <w:spacing w:after="0"/>
        <w:ind w:left="0"/>
        <w:jc w:val="both"/>
      </w:pPr>
      <w:r>
        <w:rPr>
          <w:rFonts w:ascii="Times New Roman"/>
          <w:b w:val="false"/>
          <w:i w:val="false"/>
          <w:color w:val="000000"/>
          <w:sz w:val="28"/>
        </w:rPr>
        <w:t>
      2) шығындар – 5 999 938 мың теңге;</w:t>
      </w:r>
    </w:p>
    <w:p>
      <w:pPr>
        <w:spacing w:after="0"/>
        <w:ind w:left="0"/>
        <w:jc w:val="both"/>
      </w:pPr>
      <w:r>
        <w:rPr>
          <w:rFonts w:ascii="Times New Roman"/>
          <w:b w:val="false"/>
          <w:i w:val="false"/>
          <w:color w:val="000000"/>
          <w:sz w:val="28"/>
        </w:rPr>
        <w:t>
      3) таза бюджеттік кредиттеу – -14 349 мың теңге, оның ішінде:</w:t>
      </w:r>
    </w:p>
    <w:p>
      <w:pPr>
        <w:spacing w:after="0"/>
        <w:ind w:left="0"/>
        <w:jc w:val="both"/>
      </w:pPr>
      <w:r>
        <w:rPr>
          <w:rFonts w:ascii="Times New Roman"/>
          <w:b w:val="false"/>
          <w:i w:val="false"/>
          <w:color w:val="000000"/>
          <w:sz w:val="28"/>
        </w:rPr>
        <w:t>
      бюджеттік кредиттер – 66 746 мың теңге;</w:t>
      </w:r>
    </w:p>
    <w:p>
      <w:pPr>
        <w:spacing w:after="0"/>
        <w:ind w:left="0"/>
        <w:jc w:val="both"/>
      </w:pPr>
      <w:r>
        <w:rPr>
          <w:rFonts w:ascii="Times New Roman"/>
          <w:b w:val="false"/>
          <w:i w:val="false"/>
          <w:color w:val="000000"/>
          <w:sz w:val="28"/>
        </w:rPr>
        <w:t>
      бюджеттік кредиттерді өтеу – 81 095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-987 974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987 974 мың теңге, оның ішінде:</w:t>
      </w:r>
    </w:p>
    <w:p>
      <w:pPr>
        <w:spacing w:after="0"/>
        <w:ind w:left="0"/>
        <w:jc w:val="both"/>
      </w:pPr>
      <w:r>
        <w:rPr>
          <w:rFonts w:ascii="Times New Roman"/>
          <w:b w:val="false"/>
          <w:i w:val="false"/>
          <w:color w:val="000000"/>
          <w:sz w:val="28"/>
        </w:rPr>
        <w:t>
      қарыздар түсімі – 799 141 мың теңге;</w:t>
      </w:r>
    </w:p>
    <w:p>
      <w:pPr>
        <w:spacing w:after="0"/>
        <w:ind w:left="0"/>
        <w:jc w:val="both"/>
      </w:pPr>
      <w:r>
        <w:rPr>
          <w:rFonts w:ascii="Times New Roman"/>
          <w:b w:val="false"/>
          <w:i w:val="false"/>
          <w:color w:val="000000"/>
          <w:sz w:val="28"/>
        </w:rPr>
        <w:t>
      қарыздарды өтеу – 81 095,3 мың теңге;</w:t>
      </w:r>
    </w:p>
    <w:p>
      <w:pPr>
        <w:spacing w:after="0"/>
        <w:ind w:left="0"/>
        <w:jc w:val="both"/>
      </w:pPr>
      <w:r>
        <w:rPr>
          <w:rFonts w:ascii="Times New Roman"/>
          <w:b w:val="false"/>
          <w:i w:val="false"/>
          <w:color w:val="000000"/>
          <w:sz w:val="28"/>
        </w:rPr>
        <w:t>
      бюджет қаражатының пайдаланылатын қалдықтары – 269 928,3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19 қарашадағы № 237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20 желтоқсандағы № 97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3833099,0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5999938,0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987974,0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799141,0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