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9502" w14:textId="1209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2023 жылғы 29 желтоқсандағы № 115 "2024-2026 жылдарға арналған Әлімбет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27 қарашадағы № 243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Әлімбет ауылдық округ бюджетін бекіту туралы" 2023 жылғы 29 желтоқсандағы № 115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Әлімбет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63198,6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57150,6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68381,4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-5182,8"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5182,8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–5182,8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мәслихатының 2024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қарашадағы № 243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мәслихатының 2023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Әлімбет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57150,6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