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bb57" w14:textId="b85b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Бадамша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265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Бадамша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- 195710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- 65926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- 129285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214850,3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-19140,3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- 19140,3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19140,3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- 3932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44494 мың теңге сомасында қарастырылғаны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түсімі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ағымдағы нысаналы трансферттер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 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кенттің, ауылдың, ауылдық округтің мемлекеттік тұрғын үй қорының сақталуын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Бадамша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