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1542" w14:textId="7a71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 Естек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269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71578,0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13 038,8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13038,8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44191,0 мың теңге сомасында қарастырылғаны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л п 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