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b781" w14:textId="8cfb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Қобда ауданы бойынша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әкімінің 2024 жылғы 28 наурыздағы № 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33-бабындағы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50-бабындағы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министрінің міндетін атқарушысының 2023 жылғы 10 мамырдағы "Табиғи және техногендік сипаттағы төтенше жағдайлардың сыныптамасын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, Қобда ауданының төтенше жағдайлардың алдын алу және жою жөніндегі аудандық комиссиясының кезектен тыс шұғыл отырысының 2024 жылғы 27 наурыздағы № 1 хаттамасының негізінде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Қобда ауданы аумағында жергілікті ауқымдағы табиғи сипаттағы төтенше жағдай жариялансын.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жоюға бағытталған іс-шараларды өткізуге төтенше жағдайлардың алдын алуға басшы етіп өзімді тағайындаймын.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 және 2024 жылдың 28 наурызынан бастап пайда болған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Тынымгереев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