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c9ae" w14:textId="7d0c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Қобда ауданы Қобда ауылдық округінің Қобда ауылының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әкімінің 2024 жылғы 30 қазандағы № 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33 -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міндетін атқарушысының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Қобда ауданының төтенше жағдайлардың алдын алу және жою жөніндегі аудандық комиссиясының кезектен тыс шұғыл отырысының 2024 жылғы 7 тамыздағы № 6 хаттамасының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Қобда ауданы Қобда ауылдық округінің Қобда ауылының аумағында жергілікті ауқымдағы табиғи сипаттағы төтенше жағдай жариялансын.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2024 жылдың 7 тамызынан бастап пайда болған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