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872e" w14:textId="f8f8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25 желтоқсандағы "2024-2026 жылдарға арналған Қобда аудандық бюджетін бекіту туралы" № 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20 наурыздағы № 165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25 желтоқсандағы "2024-2026 жылдарға арналған Қобда аудандық бюджетін бекіту туралы"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5 090 600,5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1 109 314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3 943 300,5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5 145 944,3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- - 15 284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- 40 059,8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40 059,8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–51 688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55 343,8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