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761e" w14:textId="f087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12 сәуірдегі № 178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5 633 039,5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1 109 314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4 485 739,5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5 781 969,3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- 15 284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- 133 645,8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133 645,8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148 929,8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№ 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