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f3860" w14:textId="eff38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2023 жылғы 29 желтоқсандағы № 155 "2024-2026 жылдарға арналған Бестау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2024 жылғы 28 тамыздағы № 206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"2024-2026 жылдарға арналған Бестау ауылдық округінің бюджетін бекіту туралы" 2023 жылғы 29 желтоқсандағы № 155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Бестау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- 31575,4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- 3273,4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- 28 302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- 31 804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228,6 мың теңге.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28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Бестау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