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1b37" w14:textId="eb51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5 827 856,9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4 610 542,9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6 161 785,3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- 15 284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- 318 644,4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318 644,4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154 564,4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4601879,4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